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实用战创伤临床治疗学</w:t>
      </w:r>
    </w:p>
    <w:p>
      <w:r>
        <w:rPr>
          <w:rFonts w:ascii="宋体" w:hAnsi="宋体" w:eastAsia="宋体"/>
          <w:sz w:val="24"/>
        </w:rPr>
        <w:t>郭庆山，黄显凯，任家顺主编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实用战创伤临床治疗学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郭庆山，黄显凯，任家顺主编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本书出售、求购地址：https://www.jiaokey.com/book/detail/13008079.html</w:t>
      </w:r>
    </w:p>
    <w:p>
      <w:r>
        <w:t>更多相关图书推荐：https://www.jiaokey.com</w:t>
      </w:r>
    </w:p>
    <w:p>
      <w:r>
        <w:t>郭庆山，黄显凯，任家顺主编 其他作品：https://www.jiaokey.com/tag/郭庆山，黄显凯，任家顺主编.html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关键词搜索：https://www.jiaokey.com/tag/实用战创伤临床治疗学.html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