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书名：慢性阻塞性肺疾病患者管理手册</w:t>
      </w:r>
    </w:p>
    <w:p>
      <w:r>
        <w:t>作者：万欢英，时国朝主编</w:t>
      </w:r>
    </w:p>
    <w:p>
      <w:r>
        <w:t>出版社：上海:上海交通大学出版社,2011.10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慢性阻塞性肺疾病患者管理手册 评论地址：https://www.jiaokey.com/book/detail/13008078.html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