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书名：图解手耳反射按摩疗法</w:t>
      </w:r>
    </w:p>
    <w:p>
      <w:r>
        <w:t>作者：郭长青，刘乃刚，郭妍主编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图解手耳反射按摩疗法 评论地址：https://www.jiaokey.com/book/detail/13008066.html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