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足三里穴</w:t>
      </w:r>
    </w:p>
    <w:p>
      <w:r>
        <w:t>作者：巩昌镇，陈少宗总主编；郭振丽，郭珊珊主编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中华针灸要穴丛书  足三里穴 评论地址：https://www.jiaokey.com/book/detail/13008063.html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