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性病防治培训手册  规划与管理  学员用书</w:t>
      </w:r>
    </w:p>
    <w:p>
      <w:r>
        <w:rPr>
          <w:rFonts w:ascii="宋体" w:hAnsi="宋体" w:eastAsia="宋体"/>
          <w:sz w:val="24"/>
        </w:rPr>
        <w:t>中国疾病预防控制中心性病控制中心组编；王宝玺主编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性病防治培训手册  规划与管理  学员用书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中国疾病预防控制中心性病控制中心组编；王宝玺主编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本书出售、求购地址：https://www.jiaokey.com/book/detail/13008059.html</w:t>
      </w:r>
    </w:p>
    <w:p>
      <w:r>
        <w:t>更多相关图书推荐：https://www.jiaokey.com</w:t>
      </w:r>
    </w:p>
    <w:p>
      <w:r>
        <w:t>中国疾病预防控制中心性病控制中心组编；王宝玺主编 其他作品：https://www.jiaokey.com/tag/中国疾病预防控制中心性病控制中心组编；王宝玺主编.html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关键词搜索：https://www.jiaokey.com/tag/性病防治培训手册  规划与管理  学员用书.html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