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临床执业医师资格考试采分点必背  修订版</w:t>
      </w:r>
    </w:p>
    <w:p>
      <w:r>
        <w:rPr>
          <w:rFonts w:ascii="宋体" w:hAnsi="宋体" w:eastAsia="宋体"/>
          <w:sz w:val="24"/>
        </w:rPr>
        <w:t>李冬主编；郭庆忠，陈竹名副主编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临床执业医师资格考试采分点必背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李冬主编；郭庆忠，陈竹名副主编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本书出售、求购地址：https://www.jiaokey.com/book/detail/13008045.html</w:t>
      </w:r>
    </w:p>
    <w:p>
      <w:r>
        <w:t>更多相关图书推荐：https://www.jiaokey.com</w:t>
      </w:r>
    </w:p>
    <w:p>
      <w:r>
        <w:t>李冬主编；郭庆忠，陈竹名副主编 其他作品：https://www.jiaokey.com/tag/李冬主编；郭庆忠，陈竹名副主编.html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关键词搜索：https://www.jiaokey.com/tag/临床执业医师资格考试采分点必背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