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突发中毒事件卫生应急预案及技术方案  2011版</w:t>
      </w:r>
    </w:p>
    <w:p>
      <w:r>
        <w:rPr>
          <w:rFonts w:ascii="宋体" w:hAnsi="宋体" w:eastAsia="宋体"/>
          <w:sz w:val="24"/>
        </w:rPr>
        <w:t>卫生部卫生应急办公室编著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突发中毒事件卫生应急预案及技术方案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卫生部卫生应急办公室编著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本书出售、求购地址：https://www.jiaokey.com/book/detail/13008039.html</w:t>
      </w:r>
    </w:p>
    <w:p>
      <w:r>
        <w:t>更多相关图书推荐：https://www.jiaokey.com</w:t>
      </w:r>
    </w:p>
    <w:p>
      <w:r>
        <w:t>卫生部卫生应急办公室编著 其他作品：https://www.jiaokey.com/tag/卫生部卫生应急办公室编著.html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关键词搜索：https://www.jiaokey.com/tag/突发中毒事件卫生应急预案及技术方案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