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书名：消化科急危重症</w:t>
      </w:r>
    </w:p>
    <w:p>
      <w:r>
        <w:t>作者：时昭红，朱宏斌主编；胡伟，高晓阳，吴玉芳等副主编</w:t>
      </w:r>
    </w:p>
    <w:p>
      <w:r>
        <w:t>出版社：北京:军事医学科学出版社,2011.07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消化科急危重症 评论地址：https://www.jiaokey.com/book/detail/13008035.html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