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放射性治疗肿瘤临床应用规范</w:t>
      </w:r>
    </w:p>
    <w:p>
      <w:r>
        <w:rPr>
          <w:rFonts w:ascii="宋体" w:hAnsi="宋体" w:eastAsia="宋体"/>
          <w:sz w:val="24"/>
        </w:rPr>
        <w:t>王俊杰主编；张建国，张福君，柴树德，罗开元副主编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放射性治疗肿瘤临床应用规范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王俊杰主编；张建国，张福君，柴树德，罗开元副主编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本书出售、求购地址：https://www.jiaokey.com/book/detail/13008034.html</w:t>
      </w:r>
    </w:p>
    <w:p>
      <w:r>
        <w:t>更多相关图书推荐：https://www.jiaokey.com</w:t>
      </w:r>
    </w:p>
    <w:p>
      <w:r>
        <w:t>王俊杰主编；张建国，张福君，柴树德，罗开元副主编 其他作品：https://www.jiaokey.com/tag/王俊杰主编；张建国，张福君，柴树德，罗开元副主编.html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关键词搜索：https://www.jiaokey.com/tag/放射性治疗肿瘤临床应用规范.html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