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书名：腕部损伤诊疗学</w:t>
      </w:r>
    </w:p>
    <w:p>
      <w:r>
        <w:t>作者：闻善乐编著</w:t>
      </w:r>
    </w:p>
    <w:p>
      <w:r>
        <w:t>出版社：广州:广东科技出版社,2011.03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腕部损伤诊疗学 评论地址：https://www.jiaokey.com/book/detail/13008026.html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