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妇产科护理技能实训教程</w:t>
      </w:r>
    </w:p>
    <w:p>
      <w:r>
        <w:rPr>
          <w:rFonts w:ascii="宋体" w:hAnsi="宋体" w:eastAsia="宋体"/>
          <w:sz w:val="24"/>
        </w:rPr>
        <w:t>何荣华，袁杰，冯晓敏主编；李亚玲，范荣兰，黎瑞红等副主编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何荣华，袁杰，冯晓敏主编；李亚玲，范荣兰，黎瑞红等副主编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本书出售、求购地址：https://www.jiaokey.com/book/detail/13008020.html</w:t>
      </w:r>
    </w:p>
    <w:p>
      <w:r>
        <w:t>更多相关图书推荐：https://www.jiaokey.com</w:t>
      </w:r>
    </w:p>
    <w:p>
      <w:r>
        <w:t>何荣华，袁杰，冯晓敏主编；李亚玲，范荣兰，黎瑞红等副主编 其他作品：https://www.jiaokey.com/tag/何荣华，袁杰，冯晓敏主编；李亚玲，范荣兰，黎瑞红等副主编.html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关键词搜索：https://www.jiaokey.com/tag/妇产科护理技能实训教程.html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