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蓬莱轩医案;沈平舟先生方案</w:t>
      </w:r>
    </w:p>
    <w:p>
      <w:r>
        <w:rPr>
          <w:rFonts w:ascii="宋体" w:hAnsi="宋体" w:eastAsia="宋体"/>
          <w:sz w:val="24"/>
        </w:rPr>
        <w:t>王尚全，潘月根整理；（清）徐召南著；（清）沈焘著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蓬莱轩医案;沈平舟先生方案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王尚全，潘月根整理；（清）徐召南著；（清）沈焘著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本书出售、求购地址：https://www.jiaokey.com/book/detail/13008002.html</w:t>
      </w:r>
    </w:p>
    <w:p>
      <w:r>
        <w:t>更多相关图书推荐：https://www.jiaokey.com</w:t>
      </w:r>
    </w:p>
    <w:p>
      <w:r>
        <w:t>王尚全，潘月根整理；（清）徐召南著；（清）沈焘著 其他作品：https://www.jiaokey.com/tag/王尚全，潘月根整理；（清）徐召南著；（清）沈焘著.html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关键词搜索：https://www.jiaokey.com/tag/蓬莱轩医案;沈平舟先生方案.html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