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专业知识学习指导  基础护理技术分册</w:t>
      </w:r>
    </w:p>
    <w:p>
      <w:r>
        <w:rPr>
          <w:rFonts w:ascii="宋体" w:hAnsi="宋体" w:eastAsia="宋体"/>
          <w:sz w:val="24"/>
        </w:rPr>
        <w:t>王远湘主编；龙亚香，廖颖辉副主编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专业知识学习指导  基础护理技术分册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王远湘主编；龙亚香，廖颖辉副主编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本书出售、求购地址：https://www.jiaokey.com/book/detail/13007948.html</w:t>
      </w:r>
    </w:p>
    <w:p>
      <w:r>
        <w:t>更多相关图书推荐：https://www.jiaokey.com</w:t>
      </w:r>
    </w:p>
    <w:p>
      <w:r>
        <w:t>王远湘主编；龙亚香，廖颖辉副主编 其他作品：https://www.jiaokey.com/tag/王远湘主编；龙亚香，廖颖辉副主编.html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关键词搜索：https://www.jiaokey.com/tag/专业知识学习指导  基础护理技术分册.html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