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书名：临床护理操作失误防范</w:t>
      </w:r>
    </w:p>
    <w:p>
      <w:r>
        <w:t>作者：曹力，周丽娟，刘新民主编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总页数：440</w:t>
      </w:r>
    </w:p>
    <w:p>
      <w:r>
        <w:t>更多请访问教客网: www.jiaokey.com</w:t>
      </w:r>
    </w:p>
    <w:p>
      <w:r>
        <w:t>临床护理操作失误防范 评论地址：https://www.jiaokey.com/book/detail/13007947.html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