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野外作业现场职业卫生及救护  修订版</w:t>
      </w:r>
    </w:p>
    <w:p>
      <w:r>
        <w:rPr>
          <w:rFonts w:ascii="宋体" w:hAnsi="宋体" w:eastAsia="宋体"/>
          <w:sz w:val="24"/>
        </w:rPr>
        <w:t>何旭辉主编；王涛，赵文英副主编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野外作业现场职业卫生及救护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何旭辉主编；王涛，赵文英副主编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本书出售、求购地址：https://www.jiaokey.com/book/detail/13007943.html</w:t>
      </w:r>
    </w:p>
    <w:p>
      <w:r>
        <w:t>更多相关图书推荐：https://www.jiaokey.com</w:t>
      </w:r>
    </w:p>
    <w:p>
      <w:r>
        <w:t>何旭辉主编；王涛，赵文英副主编 其他作品：https://www.jiaokey.com/tag/何旭辉主编；王涛，赵文英副主编.html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关键词搜索：https://www.jiaokey.com/tag/野外作业现场职业卫生及救护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