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证治要旨</w:t>
      </w:r>
    </w:p>
    <w:p>
      <w:r>
        <w:rPr>
          <w:rFonts w:ascii="宋体" w:hAnsi="宋体" w:eastAsia="宋体"/>
          <w:sz w:val="24"/>
        </w:rPr>
        <w:t>俞志高，王耀明整理；（清）钱勤民编纂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证治要旨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俞志高，王耀明整理；（清）钱勤民编纂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本书出售、求购地址：https://www.jiaokey.com/book/detail/13007932.html</w:t>
      </w:r>
    </w:p>
    <w:p>
      <w:r>
        <w:t>更多相关图书推荐：https://www.jiaokey.com</w:t>
      </w:r>
    </w:p>
    <w:p>
      <w:r>
        <w:t>俞志高，王耀明整理；（清）钱勤民编纂 其他作品：https://www.jiaokey.com/tag/俞志高，王耀明整理；（清）钱勤民编纂.html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关键词搜索：https://www.jiaokey.com/tag/证治要旨.html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