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生理学图表详解</w:t>
      </w:r>
    </w:p>
    <w:p>
      <w:r>
        <w:rPr>
          <w:rFonts w:ascii="宋体" w:hAnsi="宋体" w:eastAsia="宋体"/>
          <w:sz w:val="24"/>
        </w:rPr>
        <w:t>孙庆伟，孙涌主编；李良东，蒋绍祖副主编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孙庆伟，孙涌主编；李良东，蒋绍祖副主编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本书出售、求购地址：https://www.jiaokey.com/book/detail/13007916.html</w:t>
      </w:r>
    </w:p>
    <w:p>
      <w:r>
        <w:t>更多相关图书推荐：https://www.jiaokey.com</w:t>
      </w:r>
    </w:p>
    <w:p>
      <w:r>
        <w:t>孙庆伟，孙涌主编；李良东，蒋绍祖副主编 其他作品：https://www.jiaokey.com/tag/孙庆伟，孙涌主编；李良东，蒋绍祖副主编.html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关键词搜索：https://www.jiaokey.com/tag/生理学图表详解.html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