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书名：慢性阻塞性肺疾病自我管理手册</w:t>
      </w:r>
    </w:p>
    <w:p>
      <w:r>
        <w:t>作者：顾宇彤，王桂芳，肖健主编</w:t>
      </w:r>
    </w:p>
    <w:p>
      <w:r>
        <w:t>出版社：上海:第二军医大学出版社,2011.10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慢性阻塞性肺疾病自我管理手册 评论地址：https://www.jiaokey.com/book/detail/13007911.html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