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近代名医伤寒论著十人书  伤寒质难</w:t>
      </w:r>
    </w:p>
    <w:p>
      <w:r>
        <w:rPr>
          <w:rFonts w:ascii="宋体" w:hAnsi="宋体" w:eastAsia="宋体"/>
          <w:sz w:val="24"/>
        </w:rPr>
        <w:t>祝味菊述；陈苏生记；张效霞校注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近代名医伤寒论著十人书  伤寒质难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祝味菊述；陈苏生记；张效霞校注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本书出售、求购地址：https://www.jiaokey.com/book/detail/13007900.html</w:t>
      </w:r>
    </w:p>
    <w:p>
      <w:r>
        <w:t>更多相关图书推荐：https://www.jiaokey.com</w:t>
      </w:r>
    </w:p>
    <w:p>
      <w:r>
        <w:t>祝味菊述；陈苏生记；张效霞校注 其他作品：https://www.jiaokey.com/tag/祝味菊述；陈苏生记；张效霞校注.html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关键词搜索：https://www.jiaokey.com/tag/近代名医伤寒论著十人书  伤寒质难.html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