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  顺德国际汽车展会刊</w:t>
      </w:r>
    </w:p>
    <w:p>
      <w:r>
        <w:rPr>
          <w:rFonts w:ascii="宋体" w:hAnsi="宋体" w:eastAsia="宋体"/>
          <w:sz w:val="24"/>
        </w:rPr>
        <w:t>顺德市大良区办事处，顺德市经贸局，顺德报社主办；顺德市信用社，中国人民保险公司顺德市支公司协办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  顺德国际汽车展会刊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顺德市大良区办事处，顺德市经贸局，顺德报社主办；顺德市信用社，中国人民保险公司顺德市支公司协办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本书出售、求购地址：https://www.jiaokey.com/book/detail/13007867.html</w:t>
      </w:r>
    </w:p>
    <w:p>
      <w:r>
        <w:t>更多相关图书推荐：https://www.jiaokey.com</w:t>
      </w:r>
    </w:p>
    <w:p>
      <w:r>
        <w:t>顺德市大良区办事处，顺德市经贸局，顺德报社主办；顺德市信用社，中国人民保险公司顺德市支公司协办 其他作品：https://www.jiaokey.com/tag/顺德市大良区办事处，顺德市经贸局，顺德报社主办；顺德市信用社，中国人民保险公司顺德市支公司协办.html</w:t>
      </w:r>
    </w:p>
    <w:p>
      <w:r>
        <w:t>关键词搜索：https://www.jiaokey.com/tag/时尚生活  顺德国际汽车展会刊.html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