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走过关键十年  1990-2000  上  政治忧思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走过关键十年  1990-2000  上  政治忧思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本书出售、求购地址：https://www.jiaokey.com/book/detail/13007795.html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麦田 出版图书：https://www.jiaokey.com/tag/麦田.html</w:t>
      </w:r>
    </w:p>
    <w:p>
      <w:r>
        <w:t>关键词搜索：https://www.jiaokey.com/tag/走过关键十年  1990-2000  上  政治忧思.html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