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海外台独运动相关人物口述史</w:t>
      </w:r>
    </w:p>
    <w:p>
      <w:r>
        <w:rPr>
          <w:rFonts w:ascii="宋体" w:hAnsi="宋体" w:eastAsia="宋体"/>
          <w:sz w:val="24"/>
        </w:rPr>
        <w:t>陈仪深访问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海外台独运动相关人物口述史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陈仪深访问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本书出售、求购地址：https://www.jiaokey.com/book/detail/13007769.html</w:t>
      </w:r>
    </w:p>
    <w:p>
      <w:r>
        <w:t>更多相关图书推荐：https://www.jiaokey.com</w:t>
      </w:r>
    </w:p>
    <w:p>
      <w:r>
        <w:t>陈仪深访问 其他作品：https://www.jiaokey.com/tag/陈仪深访问.html</w:t>
      </w:r>
    </w:p>
    <w:p>
      <w:r>
        <w:t>关键词搜索：https://www.jiaokey.com/tag/海外台独运动相关人物口述史.html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