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竞选传播与台湾社会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竞选传播与台湾社会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本书出售、求购地址：https://www.jiaokey.com/book/detail/13007767.html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关键词搜索：https://www.jiaokey.com/tag/竞选传播与台湾社会.html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