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三民主义测验题库  附各章前表解暨试题解答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三民主义测验题库  附各章前表解暨试题解答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本书出售、求购地址：https://www.jiaokey.com/book/detail/13007753.html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关键词搜索：https://www.jiaokey.com/tag/三民主义测验题库  附各章前表解暨试题解答.html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