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我国文官体制之变革  政府再造的价值</w:t>
      </w:r>
    </w:p>
    <w:p>
      <w:r>
        <w:rPr>
          <w:rFonts w:ascii="宋体" w:hAnsi="宋体" w:eastAsia="宋体"/>
          <w:sz w:val="24"/>
        </w:rPr>
        <w:t>蔡良文著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我国文官体制之变革  政府再造的价值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本书出售、求购地址：https://www.jiaokey.com/book/detail/13007750.html</w:t>
      </w:r>
    </w:p>
    <w:p>
      <w:r>
        <w:t>更多相关图书推荐：https://www.jiaokey.com</w:t>
      </w:r>
    </w:p>
    <w:p>
      <w:r>
        <w:t>蔡良文著 其他作品：https://www.jiaokey.com/tag/蔡良文著.html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关键词搜索：https://www.jiaokey.com/tag/我国文官体制之变革  政府再造的价值.html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