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时代忧患与国族思维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时代忧患与国族思维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本书出售、求购地址：https://www.jiaokey.com/book/detail/13007729.html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海峡学术出版社 出版图书：https://www.jiaokey.com/tag/海峡学术出版社.html</w:t>
      </w:r>
    </w:p>
    <w:p>
      <w:r>
        <w:t>关键词搜索：https://www.jiaokey.com/tag/时代忧患与国族思维.html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