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如何评估选制变迁  方法论的探讨</w:t>
      </w:r>
    </w:p>
    <w:p>
      <w:r>
        <w:rPr>
          <w:rFonts w:ascii="宋体" w:hAnsi="宋体" w:eastAsia="宋体"/>
          <w:sz w:val="24"/>
        </w:rPr>
        <w:t>王业立，王鼎铭，吴重礼等合著；黄纪，游清鑫主编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如何评估选制变迁  方法论的探讨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王业立，王鼎铭，吴重礼等合著；黄纪，游清鑫主编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本书出售、求购地址：https://www.jiaokey.com/book/detail/13007727.html</w:t>
      </w:r>
    </w:p>
    <w:p>
      <w:r>
        <w:t>更多相关图书推荐：https://www.jiaokey.com</w:t>
      </w:r>
    </w:p>
    <w:p>
      <w:r>
        <w:t>王业立，王鼎铭，吴重礼等合著；黄纪，游清鑫主编 其他作品：https://www.jiaokey.com/tag/王业立，王鼎铭，吴重礼等合著；黄纪，游清鑫主编.html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关键词搜索：https://www.jiaokey.com/tag/如何评估选制变迁  方法论的探讨.html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