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国父百年诞辰纪念丛书  第2辑  国父思想对时代贡献</w:t>
      </w:r>
    </w:p>
    <w:p>
      <w:r>
        <w:rPr>
          <w:rFonts w:ascii="宋体" w:hAnsi="宋体" w:eastAsia="宋体"/>
          <w:sz w:val="24"/>
        </w:rPr>
        <w:t>曾虚白著；三民主义研究所主编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国父百年诞辰纪念丛书  第2辑  国父思想对时代贡献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曾虚白著；三民主义研究所主编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本书出售、求购地址：https://www.jiaokey.com/book/detail/13007720.html</w:t>
      </w:r>
    </w:p>
    <w:p>
      <w:r>
        <w:t>更多相关图书推荐：https://www.jiaokey.com</w:t>
      </w:r>
    </w:p>
    <w:p>
      <w:r>
        <w:t>曾虚白著；三民主义研究所主编 其他作品：https://www.jiaokey.com/tag/曾虚白著；三民主义研究所主编.html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关键词搜索：https://www.jiaokey.com/tag/国父百年诞辰纪念丛书  第2辑  国父思想对时代贡献.html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