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书名：青年学生出路问题讨论集</w:t>
      </w:r>
    </w:p>
    <w:p>
      <w:r>
        <w:t>作者：李威等著</w:t>
      </w:r>
    </w:p>
    <w:p>
      <w:r>
        <w:t>出版社：七十年代杂志社,1975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青年学生出路问题讨论集 评论地址：https://www.jiaokey.com/book/detail/13007715.html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