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社会脉络中的助人行为  台湾佛教慈济功德会个案研究</w:t>
      </w:r>
    </w:p>
    <w:p>
      <w:r>
        <w:rPr>
          <w:rFonts w:ascii="宋体" w:hAnsi="宋体" w:eastAsia="宋体"/>
          <w:sz w:val="24"/>
        </w:rPr>
        <w:t>丁仁杰著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社会脉络中的助人行为  台湾佛教慈济功德会个案研究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本书出售、求购地址：https://www.jiaokey.com/book/detail/13007660.html</w:t>
      </w:r>
    </w:p>
    <w:p>
      <w:r>
        <w:t>更多相关图书推荐：https://www.jiaokey.com</w:t>
      </w:r>
    </w:p>
    <w:p>
      <w:r>
        <w:t>丁仁杰著 其他作品：https://www.jiaokey.com/tag/丁仁杰著.html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关键词搜索：https://www.jiaokey.com/tag/社会脉络中的助人行为  台湾佛教慈济功德会个案研究.html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