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新界乡议局史  由租借地到一国两制</w:t>
      </w:r>
    </w:p>
    <w:p>
      <w:r>
        <w:rPr>
          <w:rFonts w:ascii="宋体" w:hAnsi="宋体" w:eastAsia="宋体"/>
          <w:sz w:val="24"/>
        </w:rPr>
        <w:t>薛凤旋，邝智文编著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新界乡议局史  由租借地到一国两制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薛凤旋，邝智文编著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本书出售、求购地址：https://www.jiaokey.com/book/detail/13007643.html</w:t>
      </w:r>
    </w:p>
    <w:p>
      <w:r>
        <w:t>更多相关图书推荐：https://www.jiaokey.com</w:t>
      </w:r>
    </w:p>
    <w:p>
      <w:r>
        <w:t>薛凤旋，邝智文编著 其他作品：https://www.jiaokey.com/tag/薛凤旋，邝智文编著.html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关键词搜索：https://www.jiaokey.com/tag/新界乡议局史  由租借地到一国两制.html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