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影响人类的大发明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影响人类的大发明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本书出售、求购地址：https://www.jiaokey.com/book/detail/13007580.html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关键词搜索：https://www.jiaokey.com/tag/影响人类的大发明.html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