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神秘的动物问号</w:t>
      </w:r>
    </w:p>
    <w:p>
      <w:r>
        <w:rPr>
          <w:rFonts w:ascii="宋体" w:hAnsi="宋体" w:eastAsia="宋体"/>
          <w:sz w:val="24"/>
        </w:rPr>
        <w:t>裘颖莹著；叶雄工作室绘图；刘华波，陈虹，钟菁等助理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神秘的动物问号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裘颖莹著；叶雄工作室绘图；刘华波，陈虹，钟菁等助理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本书出售、求购地址：https://www.jiaokey.com/book/detail/13007579.html</w:t>
      </w:r>
    </w:p>
    <w:p>
      <w:r>
        <w:t>更多相关图书推荐：https://www.jiaokey.com</w:t>
      </w:r>
    </w:p>
    <w:p>
      <w:r>
        <w:t>裘颖莹著；叶雄工作室绘图；刘华波，陈虹，钟菁等助理 其他作品：https://www.jiaokey.com/tag/裘颖莹著；叶雄工作室绘图；刘华波，陈虹，钟菁等助理.html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关键词搜索：https://www.jiaokey.com/tag/神秘的动物问号.html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