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啊哈！世界上居然有这种事</w:t>
      </w:r>
    </w:p>
    <w:p>
      <w:r>
        <w:rPr>
          <w:rFonts w:ascii="宋体" w:hAnsi="宋体" w:eastAsia="宋体"/>
          <w:sz w:val="24"/>
        </w:rPr>
        <w:t>（韩）池昊晋著；（韩）柳南永绘；千太阳译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啊哈！世界上居然有这种事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（韩）池昊晋著；（韩）柳南永绘；千太阳译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本书出售、求购地址：https://www.jiaokey.com/book/detail/13007573.html</w:t>
      </w:r>
    </w:p>
    <w:p>
      <w:r>
        <w:t>更多相关图书推荐：https://www.jiaokey.com</w:t>
      </w:r>
    </w:p>
    <w:p>
      <w:r>
        <w:t>（韩）池昊晋著；（韩）柳南永绘；千太阳译 其他作品：https://www.jiaokey.com/tag/（韩）池昊晋著；（韩）柳南永绘；千太阳译.html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关键词搜索：https://www.jiaokey.com/tag/啊哈！世界上居然有这种事.html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