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创新作文大系  初中卷  2</w:t>
      </w:r>
    </w:p>
    <w:p>
      <w:r>
        <w:rPr>
          <w:rFonts w:ascii="宋体" w:hAnsi="宋体" w:eastAsia="宋体"/>
          <w:sz w:val="24"/>
        </w:rPr>
        <w:t>黄奇志，肖亚文编；海上风工作室总策划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创新作文大系  初中卷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黄奇志，肖亚文编；海上风工作室总策划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本书出售、求购地址：https://www.jiaokey.com/book/detail/13007566.html</w:t>
      </w:r>
    </w:p>
    <w:p>
      <w:r>
        <w:t>更多相关图书推荐：https://www.jiaokey.com</w:t>
      </w:r>
    </w:p>
    <w:p>
      <w:r>
        <w:t>黄奇志，肖亚文编；海上风工作室总策划 其他作品：https://www.jiaokey.com/tag/黄奇志，肖亚文编；海上风工作室总策划.html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关键词搜索：https://www.jiaokey.com/tag/创新作文大系  初中卷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