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小学生极品作文  应用橱窗  双色版</w:t>
      </w:r>
    </w:p>
    <w:p>
      <w:r>
        <w:rPr>
          <w:rFonts w:ascii="宋体" w:hAnsi="宋体" w:eastAsia="宋体"/>
          <w:sz w:val="24"/>
        </w:rPr>
        <w:t>徐继胜，周媛编著；方国庆，梁树恒，王易平等编委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小学生极品作文  应用橱窗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徐继胜，周媛编著；方国庆，梁树恒，王易平等编委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本书出售、求购地址：https://www.jiaokey.com/book/detail/13007563.html</w:t>
      </w:r>
    </w:p>
    <w:p>
      <w:r>
        <w:t>更多相关图书推荐：https://www.jiaokey.com</w:t>
      </w:r>
    </w:p>
    <w:p>
      <w:r>
        <w:t>徐继胜，周媛编著；方国庆，梁树恒，王易平等编委 其他作品：https://www.jiaokey.com/tag/徐继胜，周媛编著；方国庆，梁树恒，王易平等编委.html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关键词搜索：https://www.jiaokey.com/tag/小学生极品作文  应用橱窗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