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书名：挖个坑把自己种在森林里</w:t>
      </w:r>
    </w:p>
    <w:p>
      <w:r>
        <w:t>作者：陈海英编</w:t>
      </w:r>
    </w:p>
    <w:p>
      <w:r>
        <w:t>出版社：北京:光明日报出版社,2012.03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挖个坑把自己种在森林里 评论地址：https://www.jiaokey.com/book/detail/13007546.html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