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绿拇指青年作家金精品童书  和山妖一起数星星</w:t>
      </w:r>
    </w:p>
    <w:p>
      <w:r>
        <w:rPr>
          <w:rFonts w:ascii="宋体" w:hAnsi="宋体" w:eastAsia="宋体"/>
          <w:sz w:val="24"/>
        </w:rPr>
        <w:t>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绿拇指青年作家金精品童书  和山妖一起数星星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本书出售、求购地址：https://www.jiaokey.com/book/detail/13007545.html</w:t>
      </w:r>
    </w:p>
    <w:p>
      <w:r>
        <w:t>更多相关图书推荐：https://www.jiaokey.com</w:t>
      </w:r>
    </w:p>
    <w:p>
      <w:r>
        <w:t>顾鹰著 其他作品：https://www.jiaokey.com/tag/顾鹰著.html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关键词搜索：https://www.jiaokey.com/tag/绿拇指青年作家金精品童书  和山妖一起数星星.html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