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书名：猫王  2  飞翔卷</w:t>
      </w:r>
    </w:p>
    <w:p>
      <w:r>
        <w:t>作者：黄春华著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猫王  2  飞翔卷 评论地址：https://www.jiaokey.com/book/detail/13007544.html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