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20世纪历史回顾  甘地与印度</w:t>
      </w:r>
    </w:p>
    <w:p>
      <w:r>
        <w:rPr>
          <w:rFonts w:ascii="宋体" w:hAnsi="宋体" w:eastAsia="宋体"/>
          <w:sz w:val="24"/>
        </w:rPr>
        <w:t>GIANNI SOFRI著；李阳译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20世纪历史回顾  甘地与印度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GIANNI SOFRI著；李阳译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本书出售、求购地址：https://www.jiaokey.com/book/detail/13007542.html</w:t>
      </w:r>
    </w:p>
    <w:p>
      <w:r>
        <w:t>更多相关图书推荐：https://www.jiaokey.com</w:t>
      </w:r>
    </w:p>
    <w:p>
      <w:r>
        <w:t>GIANNI SOFRI著；李阳译 其他作品：https://www.jiaokey.com/tag/GIANNI SOFRI著；李阳译.html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关键词搜索：https://www.jiaokey.com/tag/20世纪历史回顾  甘地与印度.html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