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中华经典诵读  注音美绘</w:t>
      </w:r>
    </w:p>
    <w:p>
      <w:r>
        <w:rPr>
          <w:rFonts w:ascii="宋体" w:hAnsi="宋体" w:eastAsia="宋体"/>
          <w:sz w:val="24"/>
        </w:rPr>
        <w:t>洪镇涛主编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中华经典诵读  注音美绘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洪镇涛主编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本书出售、求购地址：https://www.jiaokey.com/book/detail/13007538.html</w:t>
      </w:r>
    </w:p>
    <w:p>
      <w:r>
        <w:t>更多相关图书推荐：https://www.jiaokey.com</w:t>
      </w:r>
    </w:p>
    <w:p>
      <w:r>
        <w:t>洪镇涛主编 其他作品：https://www.jiaokey.com/tag/洪镇涛主编.html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关键词搜索：https://www.jiaokey.com/tag/元曲三百首  中华经典诵读  注音美绘.html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