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书名：倔小孩  爱上奔跑的羊  2  星辰守护者</w:t>
      </w:r>
    </w:p>
    <w:p>
      <w:r>
        <w:t>作者：夏宁著</w:t>
      </w:r>
    </w:p>
    <w:p>
      <w:r>
        <w:t>出版社：南京:凤凰出版社,2012.02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倔小孩  爱上奔跑的羊  2  星辰守护者 评论地址：https://www.jiaokey.com/book/detail/13007533.html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