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书名：麻辣老师PK超级学生</w:t>
      </w:r>
    </w:p>
    <w:p>
      <w:r>
        <w:t>作者：金薇著</w:t>
      </w:r>
    </w:p>
    <w:p>
      <w:r>
        <w:t>出版社：沈阳:春风文艺出版社,2011.01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麻辣老师PK超级学生 评论地址：https://www.jiaokey.com/book/detail/13007528.html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