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倒霉蛋阿歪  老爸老妈一根筋</w:t>
      </w:r>
    </w:p>
    <w:p>
      <w:r>
        <w:rPr>
          <w:rFonts w:ascii="宋体" w:hAnsi="宋体" w:eastAsia="宋体"/>
          <w:sz w:val="24"/>
        </w:rPr>
        <w:t>张剑臣著；陈沫竹，赵倩倩，吴延明绘；飞思少儿科普出版中心监制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倒霉蛋阿歪  老爸老妈一根筋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张剑臣著；陈沫竹，赵倩倩，吴延明绘；飞思少儿科普出版中心监制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本书出售、求购地址：https://www.jiaokey.com/book/detail/13007524.html</w:t>
      </w:r>
    </w:p>
    <w:p>
      <w:r>
        <w:t>更多相关图书推荐：https://www.jiaokey.com</w:t>
      </w:r>
    </w:p>
    <w:p>
      <w:r>
        <w:t>张剑臣著；陈沫竹，赵倩倩，吴延明绘；飞思少儿科普出版中心监制 其他作品：https://www.jiaokey.com/tag/张剑臣著；陈沫竹，赵倩倩，吴延明绘；飞思少儿科普出版中心监制.html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关键词搜索：https://www.jiaokey.com/tag/倒霉蛋阿歪  老爸老妈一根筋.html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