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  格林童话  注音版</w:t>
      </w:r>
    </w:p>
    <w:p>
      <w:r>
        <w:t>作者：华镛编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世界著名童话故事  格林童话  注音版 评论地址：https://www.jiaokey.com/book/detail/13007518.html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