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我们班的哈皮事儿  等不及告别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我们班的哈皮事儿  等不及告别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本书出售、求购地址：https://www.jiaokey.com/book/detail/13007499.html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关键词搜索：https://www.jiaokey.com/tag/我们班的哈皮事儿  等不及告别.html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