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我们班的哈皮事儿  新生鹏越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我们班的哈皮事儿  新生鹏越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本书出售、求购地址：https://www.jiaokey.com/book/detail/13007498.html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关键词搜索：https://www.jiaokey.com/tag/我们班的哈皮事儿  新生鹏越.html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