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决战邪能王</w:t>
      </w:r>
    </w:p>
    <w:p>
      <w:r>
        <w:t>作者：（美）蒙哥马利著；（美）米特绘；晏向阳译</w:t>
      </w:r>
    </w:p>
    <w:p>
      <w:r>
        <w:t>出版社：武汉：湖北美术出版社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惊险岔路口  决战邪能王 评论地址：https://www.jiaokey.com/book/detail/13007494.html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