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  39  来者不拒  完整彩色版</w:t>
      </w:r>
    </w:p>
    <w:p>
      <w:r>
        <w:t>作者：（美）戴维斯绘；树人等译</w:t>
      </w:r>
    </w:p>
    <w:p>
      <w:r>
        <w:t>出版社：长春:北方妇女儿童出版社,2006.06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加菲猫  39  来者不拒  完整彩色版 评论地址：https://www.jiaokey.com/book/detail/13007487.html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