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书名：成长必读影响一生的世界名人  永不谢幕的悲喜剧  莎士比亚</w:t>
      </w:r>
    </w:p>
    <w:p>
      <w:r>
        <w:t>作者：钟定模著</w:t>
      </w:r>
    </w:p>
    <w:p>
      <w:r>
        <w:t>出版社：北京:中国少年儿童出版社,2012.04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成长必读影响一生的世界名人  永不谢幕的悲喜剧  莎士比亚 评论地址：https://www.jiaokey.com/book/detail/13007482.html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